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6ACA69E" w:rsidP="2EB265B2" w:rsidRDefault="06ACA69E" w14:paraId="050E99F9" w14:textId="1092F85F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en-US"/>
        </w:rPr>
      </w:pPr>
      <w:r w:rsidRPr="2EB265B2" w:rsidR="06ACA69E"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en-US"/>
        </w:rPr>
        <w:t>MS-102 Lab 2 – Groups and License Assignment</w:t>
      </w:r>
    </w:p>
    <w:p w:rsidR="06ACA69E" w:rsidP="2EB265B2" w:rsidRDefault="06ACA69E" w14:paraId="45B1D657" w14:textId="39DB4FEB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2EB265B2" w:rsidR="06ACA69E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Objective</w:t>
      </w:r>
    </w:p>
    <w:p w:rsidR="06ACA69E" w:rsidP="2EB265B2" w:rsidRDefault="06ACA69E" w14:paraId="2E7271C9" w14:textId="42446171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Build and manage groups in Microsoft 365 where:</w:t>
      </w:r>
    </w:p>
    <w:p w:rsidR="06ACA69E" w:rsidP="2EB265B2" w:rsidRDefault="06ACA69E" w14:paraId="0D6340CB" w14:textId="364880A4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Users are organized using groups </w:t>
      </w:r>
    </w:p>
    <w:p w:rsidR="06ACA69E" w:rsidP="2EB265B2" w:rsidRDefault="06ACA69E" w14:paraId="2189B4DB" w14:textId="7D22201C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Licenses are assigned via groups </w:t>
      </w:r>
    </w:p>
    <w:p w:rsidR="06ACA69E" w:rsidP="2EB265B2" w:rsidRDefault="06ACA69E" w14:paraId="784B0A3E" w14:textId="54B6AA2F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Access is controlled using group membership </w:t>
      </w:r>
    </w:p>
    <w:p w:rsidR="06ACA69E" w:rsidP="2EB265B2" w:rsidRDefault="06ACA69E" w14:paraId="70703D47" w14:textId="3A647483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2EB265B2" w:rsidR="06ACA69E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Requirements</w:t>
      </w:r>
    </w:p>
    <w:p w:rsidR="06ACA69E" w:rsidP="2EB265B2" w:rsidRDefault="06ACA69E" w14:paraId="70E7F3E4" w14:textId="2821751E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Devices / Tools</w:t>
      </w:r>
    </w:p>
    <w:p w:rsidR="06ACA69E" w:rsidP="2EB265B2" w:rsidRDefault="06ACA69E" w14:paraId="32213C9E" w14:textId="0D6EF9FA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Microsoft 365 tenant (same as Lab 1) </w:t>
      </w:r>
    </w:p>
    <w:p w:rsidR="06ACA69E" w:rsidP="2EB265B2" w:rsidRDefault="06ACA69E" w14:paraId="5CA9BF8B" w14:textId="5B7CF1F8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Admin access account </w:t>
      </w:r>
    </w:p>
    <w:p w:rsidR="2EB265B2" w:rsidP="2EB265B2" w:rsidRDefault="2EB265B2" w14:paraId="06D1468D" w14:textId="7BCE42AB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</w:p>
    <w:p w:rsidR="1255F346" w:rsidP="2EB265B2" w:rsidRDefault="1255F346" w14:paraId="032F16F8" w14:textId="68A51E8F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2EB265B2" w:rsidR="1255F346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T</w:t>
      </w:r>
      <w:r w:rsidRPr="2EB265B2" w:rsidR="06ACA69E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asks</w:t>
      </w:r>
    </w:p>
    <w:p w:rsidR="06ACA69E" w:rsidP="2EB265B2" w:rsidRDefault="06ACA69E" w14:paraId="2C5858F5" w14:textId="73E6C277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Task 1 – Create Groups</w:t>
      </w:r>
    </w:p>
    <w:p w:rsidR="06ACA69E" w:rsidP="2EB265B2" w:rsidRDefault="06ACA69E" w14:paraId="55D7AAEB" w14:textId="4CAC0E98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Create the following groups: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636"/>
        <w:gridCol w:w="1667"/>
      </w:tblGrid>
      <w:tr w:rsidR="2EB265B2" w:rsidTr="2EB265B2" w14:paraId="538FC467">
        <w:trPr>
          <w:trHeight w:val="300"/>
        </w:trPr>
        <w:tc>
          <w:tcPr>
            <w:tcW w:w="1636" w:type="dxa"/>
            <w:tcMar/>
            <w:vAlign w:val="center"/>
          </w:tcPr>
          <w:p w:rsidR="2EB265B2" w:rsidP="2EB265B2" w:rsidRDefault="2EB265B2" w14:paraId="69DC17C7" w14:textId="4FA47E3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2EB265B2" w:rsidR="2EB265B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Group Name</w:t>
            </w:r>
          </w:p>
        </w:tc>
        <w:tc>
          <w:tcPr>
            <w:tcW w:w="1667" w:type="dxa"/>
            <w:tcMar/>
            <w:vAlign w:val="center"/>
          </w:tcPr>
          <w:p w:rsidR="2EB265B2" w:rsidP="2EB265B2" w:rsidRDefault="2EB265B2" w14:paraId="4F251382" w14:textId="16ED88DF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2EB265B2" w:rsidR="2EB265B2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Type</w:t>
            </w:r>
          </w:p>
        </w:tc>
      </w:tr>
      <w:tr w:rsidR="2EB265B2" w:rsidTr="2EB265B2" w14:paraId="6D219C33">
        <w:trPr>
          <w:trHeight w:val="300"/>
        </w:trPr>
        <w:tc>
          <w:tcPr>
            <w:tcW w:w="1636" w:type="dxa"/>
            <w:tcMar/>
            <w:vAlign w:val="center"/>
          </w:tcPr>
          <w:p w:rsidR="2EB265B2" w:rsidP="2EB265B2" w:rsidRDefault="2EB265B2" w14:paraId="18E32354" w14:textId="0484AA11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2EB265B2" w:rsidR="2EB265B2">
              <w:rPr>
                <w:rFonts w:ascii="Calibri" w:hAnsi="Calibri" w:eastAsia="Calibri" w:cs="Calibri"/>
                <w:color w:val="auto"/>
                <w:sz w:val="24"/>
                <w:szCs w:val="24"/>
              </w:rPr>
              <w:t>HR Team</w:t>
            </w:r>
          </w:p>
        </w:tc>
        <w:tc>
          <w:tcPr>
            <w:tcW w:w="1667" w:type="dxa"/>
            <w:tcMar/>
            <w:vAlign w:val="center"/>
          </w:tcPr>
          <w:p w:rsidR="2EB265B2" w:rsidP="2EB265B2" w:rsidRDefault="2EB265B2" w14:paraId="3D7E0BF9" w14:textId="6A1DB3D3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2EB265B2" w:rsidR="2EB265B2">
              <w:rPr>
                <w:rFonts w:ascii="Calibri" w:hAnsi="Calibri" w:eastAsia="Calibri" w:cs="Calibri"/>
                <w:color w:val="auto"/>
                <w:sz w:val="24"/>
                <w:szCs w:val="24"/>
              </w:rPr>
              <w:t>Security</w:t>
            </w:r>
          </w:p>
        </w:tc>
      </w:tr>
      <w:tr w:rsidR="2EB265B2" w:rsidTr="2EB265B2" w14:paraId="4EC9A371">
        <w:trPr>
          <w:trHeight w:val="300"/>
        </w:trPr>
        <w:tc>
          <w:tcPr>
            <w:tcW w:w="1636" w:type="dxa"/>
            <w:tcMar/>
            <w:vAlign w:val="center"/>
          </w:tcPr>
          <w:p w:rsidR="2EB265B2" w:rsidP="2EB265B2" w:rsidRDefault="2EB265B2" w14:paraId="26D742DF" w14:textId="4E0C163E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2EB265B2" w:rsidR="2EB265B2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IT Team</w:t>
            </w:r>
          </w:p>
        </w:tc>
        <w:tc>
          <w:tcPr>
            <w:tcW w:w="1667" w:type="dxa"/>
            <w:tcMar/>
            <w:vAlign w:val="center"/>
          </w:tcPr>
          <w:p w:rsidR="2EB265B2" w:rsidP="2EB265B2" w:rsidRDefault="2EB265B2" w14:paraId="7A77EFEA" w14:textId="385352EB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2EB265B2" w:rsidR="2EB265B2">
              <w:rPr>
                <w:rFonts w:ascii="Calibri" w:hAnsi="Calibri" w:eastAsia="Calibri" w:cs="Calibri"/>
                <w:color w:val="auto"/>
                <w:sz w:val="24"/>
                <w:szCs w:val="24"/>
              </w:rPr>
              <w:t>Microsoft 365</w:t>
            </w:r>
          </w:p>
        </w:tc>
      </w:tr>
      <w:tr w:rsidR="2EB265B2" w:rsidTr="2EB265B2" w14:paraId="29D4EB70">
        <w:trPr>
          <w:trHeight w:val="300"/>
        </w:trPr>
        <w:tc>
          <w:tcPr>
            <w:tcW w:w="1636" w:type="dxa"/>
            <w:tcMar/>
            <w:vAlign w:val="center"/>
          </w:tcPr>
          <w:p w:rsidR="2EB265B2" w:rsidP="2EB265B2" w:rsidRDefault="2EB265B2" w14:paraId="464E542C" w14:textId="3769BE73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2EB265B2" w:rsidR="2EB265B2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IT Licensing</w:t>
            </w:r>
          </w:p>
        </w:tc>
        <w:tc>
          <w:tcPr>
            <w:tcW w:w="1667" w:type="dxa"/>
            <w:tcMar/>
            <w:vAlign w:val="center"/>
          </w:tcPr>
          <w:p w:rsidR="2EB265B2" w:rsidP="2EB265B2" w:rsidRDefault="2EB265B2" w14:paraId="0887688F" w14:textId="1F954856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2EB265B2" w:rsidR="2EB265B2">
              <w:rPr>
                <w:rFonts w:ascii="Calibri" w:hAnsi="Calibri" w:eastAsia="Calibri" w:cs="Calibri"/>
                <w:color w:val="auto"/>
                <w:sz w:val="24"/>
                <w:szCs w:val="24"/>
              </w:rPr>
              <w:t>Security</w:t>
            </w:r>
          </w:p>
        </w:tc>
      </w:tr>
    </w:tbl>
    <w:p w:rsidR="06ACA69E" w:rsidP="2EB265B2" w:rsidRDefault="06ACA69E" w14:paraId="13FA7E59" w14:textId="75D574C5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Go to:</w:t>
      </w:r>
    </w:p>
    <w:p w:rsidR="06ACA69E" w:rsidP="2EB265B2" w:rsidRDefault="06ACA69E" w14:paraId="1CBEDE49" w14:textId="4EF693A0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MS365 Admin Center &gt; Teams &amp; groups &gt; Active teams &amp; groups </w:t>
      </w:r>
    </w:p>
    <w:p w:rsidR="2EB265B2" w:rsidP="2EB265B2" w:rsidRDefault="2EB265B2" w14:paraId="26B7C9E8" w14:textId="104CC46E">
      <w:pPr>
        <w:bidi w:val="0"/>
        <w:rPr>
          <w:rFonts w:ascii="Calibri" w:hAnsi="Calibri" w:eastAsia="Calibri" w:cs="Calibri"/>
          <w:color w:val="auto"/>
          <w:sz w:val="24"/>
          <w:szCs w:val="24"/>
        </w:rPr>
      </w:pPr>
    </w:p>
    <w:p w:rsidR="2EB265B2" w:rsidP="2EB265B2" w:rsidRDefault="2EB265B2" w14:paraId="64135904" w14:textId="0E07196E">
      <w:pPr>
        <w:bidi w:val="0"/>
        <w:rPr>
          <w:rFonts w:ascii="Calibri" w:hAnsi="Calibri" w:eastAsia="Calibri" w:cs="Calibri"/>
        </w:rPr>
      </w:pPr>
      <w:r w:rsidRPr="2EB265B2">
        <w:rPr>
          <w:rFonts w:ascii="Calibri" w:hAnsi="Calibri" w:eastAsia="Calibri" w:cs="Calibri"/>
        </w:rPr>
        <w:br w:type="page"/>
      </w:r>
    </w:p>
    <w:p w:rsidR="06ACA69E" w:rsidP="2EB265B2" w:rsidRDefault="06ACA69E" w14:paraId="36F0C977" w14:textId="4114B7AA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Task 2 – Add Users to Groups</w:t>
      </w:r>
    </w:p>
    <w:p w:rsidR="06ACA69E" w:rsidP="2EB265B2" w:rsidRDefault="06ACA69E" w14:paraId="29853D8C" w14:textId="3E21E209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Add the following users:</w:t>
      </w:r>
    </w:p>
    <w:p w:rsidR="06ACA69E" w:rsidP="2EB265B2" w:rsidRDefault="06ACA69E" w14:paraId="51B8FA3B" w14:textId="79D17A41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Alice &gt; HR Team </w:t>
      </w:r>
    </w:p>
    <w:p w:rsidR="06ACA69E" w:rsidP="2EB265B2" w:rsidRDefault="06ACA69E" w14:paraId="1E873CE0" w14:textId="3B4F635F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Bob &gt; IT Team </w:t>
      </w:r>
    </w:p>
    <w:p w:rsidR="06ACA69E" w:rsidP="2EB265B2" w:rsidRDefault="06ACA69E" w14:paraId="02316ADC" w14:textId="54BA24C0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Bob &gt; IT Licensing </w:t>
      </w:r>
    </w:p>
    <w:p w:rsidR="2EB265B2" w:rsidP="2EB265B2" w:rsidRDefault="2EB265B2" w14:paraId="6254A144" w14:textId="275C9E74">
      <w:pPr>
        <w:bidi w:val="0"/>
        <w:rPr>
          <w:rFonts w:ascii="Calibri" w:hAnsi="Calibri" w:eastAsia="Calibri" w:cs="Calibri"/>
          <w:color w:val="auto"/>
          <w:sz w:val="24"/>
          <w:szCs w:val="24"/>
        </w:rPr>
      </w:pPr>
    </w:p>
    <w:p w:rsidR="06ACA69E" w:rsidP="2EB265B2" w:rsidRDefault="06ACA69E" w14:paraId="48E0C4D6" w14:textId="310F1E48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Task 3 – Explore Group Types</w:t>
      </w:r>
    </w:p>
    <w:p w:rsidR="06ACA69E" w:rsidP="2EB265B2" w:rsidRDefault="06ACA69E" w14:paraId="1C7FBE39" w14:textId="68BBD6EF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Go to:</w:t>
      </w:r>
    </w:p>
    <w:p w:rsidR="06ACA69E" w:rsidP="2EB265B2" w:rsidRDefault="06ACA69E" w14:paraId="135E4CB0" w14:textId="772E9D0C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MS365 Admin Center or Entra ID &gt; Groups </w:t>
      </w:r>
    </w:p>
    <w:p w:rsidR="06ACA69E" w:rsidP="2EB265B2" w:rsidRDefault="06ACA69E" w14:paraId="44F3A6E7" w14:textId="5479E72F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Questions:</w:t>
      </w:r>
    </w:p>
    <w:p w:rsidR="06ACA69E" w:rsidP="2EB265B2" w:rsidRDefault="06ACA69E" w14:paraId="4A578586" w14:textId="72FBBC61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is the purpose of a Security group? </w:t>
      </w:r>
    </w:p>
    <w:p w:rsidR="06ACA69E" w:rsidP="2EB265B2" w:rsidRDefault="06ACA69E" w14:paraId="5224754B" w14:textId="706D12D4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is the purpose of a Microsoft 365 group? </w:t>
      </w:r>
    </w:p>
    <w:p w:rsidR="06ACA69E" w:rsidP="2EB265B2" w:rsidRDefault="06ACA69E" w14:paraId="68A36D53" w14:textId="01115805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are the key differences between these group types? </w:t>
      </w:r>
    </w:p>
    <w:p w:rsidR="2EB265B2" w:rsidP="2EB265B2" w:rsidRDefault="2EB265B2" w14:paraId="19DE929E" w14:textId="35F2A33D">
      <w:pPr>
        <w:bidi w:val="0"/>
        <w:rPr>
          <w:rFonts w:ascii="Calibri" w:hAnsi="Calibri" w:eastAsia="Calibri" w:cs="Calibri"/>
          <w:color w:val="auto"/>
          <w:sz w:val="24"/>
          <w:szCs w:val="24"/>
        </w:rPr>
      </w:pPr>
    </w:p>
    <w:p w:rsidR="06ACA69E" w:rsidP="2EB265B2" w:rsidRDefault="06ACA69E" w14:paraId="00EEBC34" w14:textId="27747DCA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Task 4 – Assign License via Group</w:t>
      </w:r>
    </w:p>
    <w:p w:rsidR="06ACA69E" w:rsidP="2EB265B2" w:rsidRDefault="06ACA69E" w14:paraId="3FBC5AD2" w14:textId="3FA46F12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Remove the direct license from Bob </w:t>
      </w:r>
    </w:p>
    <w:p w:rsidR="06ACA69E" w:rsidP="2EB265B2" w:rsidRDefault="06ACA69E" w14:paraId="038F9F1B" w14:textId="260DD17D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Assign a Microsoft 365 E3 license to the appropriate group </w:t>
      </w:r>
    </w:p>
    <w:p w:rsidR="06ACA69E" w:rsidP="2EB265B2" w:rsidRDefault="06ACA69E" w14:paraId="700F3358" w14:textId="53544235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Go to:</w:t>
      </w:r>
    </w:p>
    <w:p w:rsidR="06ACA69E" w:rsidP="2EB265B2" w:rsidRDefault="06ACA69E" w14:paraId="4922A303" w14:textId="2BC0D1FF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MS365 Admin Center &gt; Teams &amp; groups &gt; Active teams &amp; groups &gt; [Group Name] &gt; Licenses and apps </w:t>
      </w:r>
    </w:p>
    <w:p w:rsidR="2EB265B2" w:rsidP="2EB265B2" w:rsidRDefault="2EB265B2" w14:paraId="30D816E0" w14:textId="68C88745">
      <w:pPr>
        <w:bidi w:val="0"/>
        <w:rPr>
          <w:rFonts w:ascii="Calibri" w:hAnsi="Calibri" w:eastAsia="Calibri" w:cs="Calibri"/>
          <w:color w:val="auto"/>
          <w:sz w:val="24"/>
          <w:szCs w:val="24"/>
        </w:rPr>
      </w:pPr>
    </w:p>
    <w:p w:rsidR="06ACA69E" w:rsidP="2EB265B2" w:rsidRDefault="06ACA69E" w14:paraId="13B2FAD5" w14:textId="65C4D334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Task 5 – Test Group-Based Licensing</w:t>
      </w:r>
    </w:p>
    <w:p w:rsidR="06ACA69E" w:rsidP="2EB265B2" w:rsidRDefault="06ACA69E" w14:paraId="293EB6B8" w14:textId="32FC6A79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Check Bob:</w:t>
      </w:r>
    </w:p>
    <w:p w:rsidR="06ACA69E" w:rsidP="2EB265B2" w:rsidRDefault="06ACA69E" w14:paraId="07F1364B" w14:textId="19AB3D87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Does Bob now have a license again? </w:t>
      </w:r>
    </w:p>
    <w:p w:rsidR="2EB265B2" w:rsidP="2EB265B2" w:rsidRDefault="2EB265B2" w14:paraId="21BA473B" w14:textId="4ECA4389">
      <w:pPr>
        <w:bidi w:val="0"/>
        <w:rPr>
          <w:rFonts w:ascii="Calibri" w:hAnsi="Calibri" w:eastAsia="Calibri" w:cs="Calibri"/>
          <w:color w:val="auto"/>
          <w:sz w:val="24"/>
          <w:szCs w:val="24"/>
        </w:rPr>
      </w:pPr>
    </w:p>
    <w:p w:rsidR="06ACA69E" w:rsidP="2EB265B2" w:rsidRDefault="06ACA69E" w14:paraId="2E760929" w14:textId="582621E1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Task 6 – Verify in Entra ID</w:t>
      </w:r>
    </w:p>
    <w:p w:rsidR="06ACA69E" w:rsidP="2EB265B2" w:rsidRDefault="06ACA69E" w14:paraId="101F54C4" w14:textId="68494639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Go to:</w:t>
      </w:r>
    </w:p>
    <w:p w:rsidR="06ACA69E" w:rsidP="2EB265B2" w:rsidRDefault="06ACA69E" w14:paraId="46BCB3F8" w14:textId="7EC89B22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Entra ID &gt; Users &gt; Bob </w:t>
      </w:r>
    </w:p>
    <w:p w:rsidR="06ACA69E" w:rsidP="2EB265B2" w:rsidRDefault="06ACA69E" w14:paraId="61F78121" w14:textId="0BA2A41F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Check:</w:t>
      </w:r>
    </w:p>
    <w:p w:rsidR="06ACA69E" w:rsidP="2EB265B2" w:rsidRDefault="06ACA69E" w14:paraId="2E7FB456" w14:textId="02531576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Assigned licenses </w:t>
      </w:r>
    </w:p>
    <w:p w:rsidR="06ACA69E" w:rsidP="2EB265B2" w:rsidRDefault="06ACA69E" w14:paraId="1D0F615A" w14:textId="01C4CB56">
      <w:pPr>
        <w:pStyle w:val="ListParagraph"/>
        <w:numPr>
          <w:ilvl w:val="0"/>
          <w:numId w:val="20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Group memberships </w:t>
      </w:r>
    </w:p>
    <w:p w:rsidR="2EB265B2" w:rsidP="2EB265B2" w:rsidRDefault="2EB265B2" w14:paraId="17A845EE" w14:textId="2FDA434D">
      <w:pPr>
        <w:bidi w:val="0"/>
        <w:rPr>
          <w:rFonts w:ascii="Calibri" w:hAnsi="Calibri" w:eastAsia="Calibri" w:cs="Calibri"/>
          <w:color w:val="auto"/>
          <w:sz w:val="24"/>
          <w:szCs w:val="24"/>
        </w:rPr>
      </w:pPr>
    </w:p>
    <w:p w:rsidR="2C06D281" w:rsidP="2EB265B2" w:rsidRDefault="2C06D281" w14:paraId="384A1DB6" w14:textId="66869C4D">
      <w:pPr>
        <w:pStyle w:val="Heading2"/>
        <w:suppressLineNumbers w:val="0"/>
        <w:bidi w:val="0"/>
        <w:spacing w:before="299" w:beforeAutospacing="off" w:after="299" w:afterAutospacing="off" w:line="276" w:lineRule="auto"/>
        <w:ind w:left="0" w:right="0"/>
        <w:jc w:val="left"/>
      </w:pPr>
      <w:r w:rsidRPr="2EB265B2" w:rsidR="2C06D281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Knowledge Test</w:t>
      </w:r>
    </w:p>
    <w:p w:rsidR="06ACA69E" w:rsidP="2EB265B2" w:rsidRDefault="06ACA69E" w14:paraId="24F1D037" w14:textId="4E175E38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Why would you assign licenses to a group instead of directly to a user? </w:t>
      </w:r>
    </w:p>
    <w:p w:rsidR="06ACA69E" w:rsidP="2EB265B2" w:rsidRDefault="06ACA69E" w14:paraId="248EEB19" w14:textId="69206A04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happens when a user is removed from a licensed group? </w:t>
      </w:r>
    </w:p>
    <w:p w:rsidR="06ACA69E" w:rsidP="2EB265B2" w:rsidRDefault="06ACA69E" w14:paraId="05B931E2" w14:textId="320B2F22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Where can group-based licensing be configured? </w:t>
      </w:r>
    </w:p>
    <w:p w:rsidR="06ACA69E" w:rsidP="2EB265B2" w:rsidRDefault="06ACA69E" w14:paraId="551A6FFC" w14:textId="2BD0CC45">
      <w:pPr>
        <w:pStyle w:val="ListParagraph"/>
        <w:numPr>
          <w:ilvl w:val="0"/>
          <w:numId w:val="21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determines a user’s final access when they are in multiple groups? </w:t>
      </w:r>
    </w:p>
    <w:p w:rsidR="2EB265B2" w:rsidP="2EB265B2" w:rsidRDefault="2EB265B2" w14:paraId="53663422" w14:textId="0EAFBBAF">
      <w:pPr>
        <w:bidi w:val="0"/>
        <w:rPr>
          <w:rFonts w:ascii="Calibri" w:hAnsi="Calibri" w:eastAsia="Calibri" w:cs="Calibri"/>
          <w:color w:val="auto"/>
          <w:sz w:val="24"/>
          <w:szCs w:val="24"/>
        </w:rPr>
      </w:pPr>
    </w:p>
    <w:p w:rsidR="06ACA69E" w:rsidP="2EB265B2" w:rsidRDefault="06ACA69E" w14:paraId="44845D57" w14:textId="28579FB8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Optional Challenge</w:t>
      </w:r>
    </w:p>
    <w:p w:rsidR="06ACA69E" w:rsidP="2EB265B2" w:rsidRDefault="06ACA69E" w14:paraId="10B7F214" w14:textId="2FCCE887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Create a new group (e.g. Finance Team) </w:t>
      </w:r>
    </w:p>
    <w:p w:rsidR="06ACA69E" w:rsidP="2EB265B2" w:rsidRDefault="06ACA69E" w14:paraId="7CC601F9" w14:textId="57FD2C54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Assign a license to the group </w:t>
      </w:r>
    </w:p>
    <w:p w:rsidR="06ACA69E" w:rsidP="2EB265B2" w:rsidRDefault="06ACA69E" w14:paraId="37BE58C1" w14:textId="52AC3B7D">
      <w:pPr>
        <w:pStyle w:val="ListParagraph"/>
        <w:numPr>
          <w:ilvl w:val="0"/>
          <w:numId w:val="22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2EB265B2" w:rsidR="06ACA69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Add and remove users and observe the changes</w:t>
      </w:r>
    </w:p>
    <w:p w:rsidR="2EB265B2" w:rsidP="2EB265B2" w:rsidRDefault="2EB265B2" w14:paraId="757581C0" w14:textId="08D0D6D4">
      <w:pPr>
        <w:rPr>
          <w:rFonts w:ascii="Calibri" w:hAnsi="Calibri" w:eastAsia="Calibri" w:cs="Calibri"/>
          <w:color w:val="auto"/>
          <w:sz w:val="24"/>
          <w:szCs w:val="24"/>
        </w:rPr>
      </w:pP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21">
    <w:nsid w:val="35f886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573b8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446f7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d43e0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54d49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d2856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d3a3f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aa862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db0c3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b43a8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476e7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8df31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6e9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79F30C"/>
    <w:rsid w:val="06ACA69E"/>
    <w:rsid w:val="1255F346"/>
    <w:rsid w:val="193CFFA1"/>
    <w:rsid w:val="2C06D281"/>
    <w:rsid w:val="2EB265B2"/>
    <w:rsid w:val="378D6FF9"/>
    <w:rsid w:val="3961F0D3"/>
    <w:rsid w:val="47158C8F"/>
    <w:rsid w:val="504AA231"/>
    <w:rsid w:val="504AA231"/>
    <w:rsid w:val="5C1A83A6"/>
    <w:rsid w:val="6073F46E"/>
    <w:rsid w:val="78CB0500"/>
    <w:rsid w:val="78CB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BD1BC941-7708-4D99-A48E-E3F23C5825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Justin Van Den Hurk</lastModifiedBy>
  <revision>2</revision>
  <dcterms:created xsi:type="dcterms:W3CDTF">2013-12-23T23:15:00.0000000Z</dcterms:created>
  <dcterms:modified xsi:type="dcterms:W3CDTF">2026-04-25T00:51:44.6508486Z</dcterms:modified>
  <category/>
</coreProperties>
</file>